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2C728" w14:textId="77777777" w:rsidR="008E64E0" w:rsidRPr="00CB46DD" w:rsidRDefault="00B02FE6">
      <w:pPr>
        <w:pStyle w:val="Heading1"/>
        <w:jc w:val="center"/>
        <w:rPr>
          <w:rFonts w:ascii="Arial" w:hAnsi="Arial" w:cs="Arial"/>
          <w:sz w:val="24"/>
          <w:szCs w:val="24"/>
        </w:rPr>
      </w:pPr>
      <w:r w:rsidRPr="00CB46DD">
        <w:rPr>
          <w:rFonts w:ascii="Segoe UI Emoji" w:hAnsi="Segoe UI Emoji" w:cs="Segoe UI Emoji"/>
          <w:sz w:val="24"/>
          <w:szCs w:val="24"/>
        </w:rPr>
        <w:t>💛</w:t>
      </w:r>
      <w:r w:rsidRPr="00CB46DD">
        <w:rPr>
          <w:rFonts w:ascii="Arial" w:hAnsi="Arial" w:cs="Arial"/>
          <w:sz w:val="24"/>
          <w:szCs w:val="24"/>
        </w:rPr>
        <w:t xml:space="preserve"> A Guide to CAMHS: Help for Your Feelings</w:t>
      </w:r>
    </w:p>
    <w:p w14:paraId="021F0AB9" w14:textId="50171DE7" w:rsidR="008E64E0" w:rsidRPr="00CB46DD" w:rsidRDefault="00B02FE6" w:rsidP="3DB771FF">
      <w:pPr>
        <w:rPr>
          <w:rFonts w:cs="Arial"/>
        </w:rPr>
      </w:pPr>
      <w:r w:rsidRPr="64F71590">
        <w:rPr>
          <w:rFonts w:cs="Arial"/>
        </w:rPr>
        <w:t xml:space="preserve">This guide is for children and young people. If </w:t>
      </w:r>
      <w:r w:rsidR="60FE702A" w:rsidRPr="64F71590">
        <w:rPr>
          <w:rFonts w:cs="Arial"/>
        </w:rPr>
        <w:t>you are</w:t>
      </w:r>
      <w:r w:rsidRPr="64F71590">
        <w:rPr>
          <w:rFonts w:cs="Arial"/>
        </w:rPr>
        <w:t xml:space="preserve"> feeling sad, scared, or overwhelmed, you are not alone. </w:t>
      </w:r>
      <w:r w:rsidR="0B4613D7" w:rsidRPr="64F71590">
        <w:rPr>
          <w:rFonts w:cs="Arial"/>
        </w:rPr>
        <w:t>There are many services here to help when things feel hard in your heart or mind.</w:t>
      </w:r>
    </w:p>
    <w:p w14:paraId="7BEB0FBA" w14:textId="77777777" w:rsidR="008E64E0" w:rsidRPr="00CB46DD" w:rsidRDefault="00B02FE6">
      <w:pPr>
        <w:rPr>
          <w:rFonts w:cs="Arial"/>
          <w:szCs w:val="24"/>
        </w:rPr>
      </w:pPr>
      <w:r w:rsidRPr="00CB46DD">
        <w:rPr>
          <w:rFonts w:cs="Arial"/>
          <w:szCs w:val="24"/>
        </w:rPr>
        <w:t>If you feel unsafe or are in danger, please tell a trusted adult or call 999 right away.</w:t>
      </w:r>
    </w:p>
    <w:p w14:paraId="03C75F71" w14:textId="77777777" w:rsidR="008E64E0" w:rsidRPr="00CB46DD" w:rsidRDefault="00B02FE6">
      <w:pPr>
        <w:pStyle w:val="Heading2"/>
        <w:rPr>
          <w:rFonts w:ascii="Arial" w:hAnsi="Arial" w:cs="Arial"/>
          <w:sz w:val="24"/>
          <w:szCs w:val="24"/>
        </w:rPr>
      </w:pPr>
      <w:r w:rsidRPr="00CB46DD">
        <w:rPr>
          <w:rFonts w:ascii="Segoe UI Emoji" w:hAnsi="Segoe UI Emoji" w:cs="Segoe UI Emoji"/>
          <w:sz w:val="24"/>
          <w:szCs w:val="24"/>
        </w:rPr>
        <w:t>🌟</w:t>
      </w:r>
      <w:r w:rsidRPr="00CB46DD">
        <w:rPr>
          <w:rFonts w:ascii="Arial" w:hAnsi="Arial" w:cs="Arial"/>
          <w:sz w:val="24"/>
          <w:szCs w:val="24"/>
        </w:rPr>
        <w:t xml:space="preserve"> What is CAMHS?</w:t>
      </w:r>
    </w:p>
    <w:p w14:paraId="12A528D4" w14:textId="0C4952DF" w:rsidR="008E64E0" w:rsidRPr="00CB46DD" w:rsidRDefault="00B02FE6">
      <w:pPr>
        <w:rPr>
          <w:rFonts w:cs="Arial"/>
          <w:szCs w:val="24"/>
        </w:rPr>
      </w:pPr>
      <w:r w:rsidRPr="00CB46DD">
        <w:rPr>
          <w:rFonts w:cs="Arial"/>
          <w:szCs w:val="24"/>
        </w:rPr>
        <w:t xml:space="preserve">CAMHS (Child and Adolescent Mental Health Services) is a team that helps children and </w:t>
      </w:r>
      <w:r w:rsidR="00D440F8" w:rsidRPr="00CB46DD">
        <w:rPr>
          <w:rFonts w:cs="Arial"/>
          <w:szCs w:val="24"/>
        </w:rPr>
        <w:t>young people</w:t>
      </w:r>
      <w:r w:rsidRPr="00CB46DD">
        <w:rPr>
          <w:rFonts w:cs="Arial"/>
          <w:szCs w:val="24"/>
        </w:rPr>
        <w:t xml:space="preserve"> when they are struggling with their thoughts and feelings.</w:t>
      </w:r>
    </w:p>
    <w:p w14:paraId="651BF806" w14:textId="77777777" w:rsidR="008E64E0" w:rsidRPr="00CB46DD" w:rsidRDefault="00B02FE6">
      <w:pPr>
        <w:pStyle w:val="Heading2"/>
        <w:rPr>
          <w:rFonts w:ascii="Arial" w:hAnsi="Arial" w:cs="Arial"/>
          <w:sz w:val="24"/>
          <w:szCs w:val="24"/>
        </w:rPr>
      </w:pPr>
      <w:r w:rsidRPr="00CB46DD">
        <w:rPr>
          <w:rFonts w:ascii="Segoe UI Emoji" w:hAnsi="Segoe UI Emoji" w:cs="Segoe UI Emoji"/>
          <w:sz w:val="24"/>
          <w:szCs w:val="24"/>
        </w:rPr>
        <w:t>💬</w:t>
      </w:r>
      <w:r w:rsidRPr="00CB46DD">
        <w:rPr>
          <w:rFonts w:ascii="Arial" w:hAnsi="Arial" w:cs="Arial"/>
          <w:sz w:val="24"/>
          <w:szCs w:val="24"/>
        </w:rPr>
        <w:t xml:space="preserve"> When Might I Need Help?</w:t>
      </w:r>
    </w:p>
    <w:p w14:paraId="7D06E20E" w14:textId="77777777" w:rsidR="008E64E0" w:rsidRPr="00CB46DD" w:rsidRDefault="00B02FE6">
      <w:pPr>
        <w:rPr>
          <w:rFonts w:cs="Arial"/>
          <w:szCs w:val="24"/>
        </w:rPr>
      </w:pPr>
      <w:r w:rsidRPr="00CB46DD">
        <w:rPr>
          <w:rFonts w:cs="Arial"/>
          <w:szCs w:val="24"/>
        </w:rPr>
        <w:t>You might need help if you have been feeling:</w:t>
      </w:r>
    </w:p>
    <w:p w14:paraId="0C1B3829" w14:textId="77777777" w:rsidR="008E64E0" w:rsidRPr="00CB46DD" w:rsidRDefault="00B02FE6" w:rsidP="08D3C7D0">
      <w:pPr>
        <w:pStyle w:val="ListBullet"/>
        <w:rPr>
          <w:rFonts w:cs="Arial"/>
        </w:rPr>
      </w:pPr>
      <w:r w:rsidRPr="08D3C7D0">
        <w:rPr>
          <w:rFonts w:ascii="Segoe UI Emoji" w:hAnsi="Segoe UI Emoji" w:cs="Segoe UI Emoji"/>
        </w:rPr>
        <w:t>😢</w:t>
      </w:r>
      <w:r w:rsidRPr="08D3C7D0">
        <w:rPr>
          <w:rFonts w:cs="Arial"/>
        </w:rPr>
        <w:t xml:space="preserve"> Very sad for a long time</w:t>
      </w:r>
    </w:p>
    <w:p w14:paraId="0B464727" w14:textId="77777777" w:rsidR="008E64E0" w:rsidRPr="00CB46DD" w:rsidRDefault="00B02FE6" w:rsidP="3DB771FF">
      <w:pPr>
        <w:pStyle w:val="ListBullet"/>
        <w:rPr>
          <w:rFonts w:cs="Arial"/>
        </w:rPr>
      </w:pPr>
      <w:r w:rsidRPr="6287EC7D">
        <w:rPr>
          <w:rFonts w:ascii="Segoe UI Emoji" w:hAnsi="Segoe UI Emoji" w:cs="Segoe UI Emoji"/>
        </w:rPr>
        <w:t>😠</w:t>
      </w:r>
      <w:r w:rsidRPr="6287EC7D">
        <w:rPr>
          <w:rFonts w:cs="Arial"/>
        </w:rPr>
        <w:t xml:space="preserve"> Angry or easily upset</w:t>
      </w:r>
    </w:p>
    <w:p w14:paraId="222456DF" w14:textId="77777777" w:rsidR="008E64E0" w:rsidRPr="00CB46DD" w:rsidRDefault="00B02FE6" w:rsidP="08D3C7D0">
      <w:pPr>
        <w:pStyle w:val="ListBullet"/>
        <w:rPr>
          <w:rFonts w:cs="Arial"/>
        </w:rPr>
      </w:pPr>
      <w:r w:rsidRPr="08D3C7D0">
        <w:rPr>
          <w:rFonts w:ascii="Segoe UI Emoji" w:hAnsi="Segoe UI Emoji" w:cs="Segoe UI Emoji"/>
        </w:rPr>
        <w:t>😨</w:t>
      </w:r>
      <w:r w:rsidRPr="08D3C7D0">
        <w:rPr>
          <w:rFonts w:cs="Arial"/>
        </w:rPr>
        <w:t xml:space="preserve"> Scared, panicky, or worried all the time</w:t>
      </w:r>
    </w:p>
    <w:p w14:paraId="67256939" w14:textId="77777777" w:rsidR="008E64E0" w:rsidRPr="00CB46DD" w:rsidRDefault="00B02FE6" w:rsidP="08D3C7D0">
      <w:pPr>
        <w:pStyle w:val="ListBullet"/>
        <w:rPr>
          <w:rFonts w:cs="Arial"/>
        </w:rPr>
      </w:pPr>
      <w:r w:rsidRPr="08D3C7D0">
        <w:rPr>
          <w:rFonts w:ascii="Segoe UI Emoji" w:hAnsi="Segoe UI Emoji" w:cs="Segoe UI Emoji"/>
        </w:rPr>
        <w:t>🤯</w:t>
      </w:r>
      <w:r w:rsidRPr="08D3C7D0">
        <w:rPr>
          <w:rFonts w:cs="Arial"/>
        </w:rPr>
        <w:t xml:space="preserve"> Thoughts of hurting yourself or others</w:t>
      </w:r>
    </w:p>
    <w:p w14:paraId="2142A319" w14:textId="77777777" w:rsidR="008E64E0" w:rsidRPr="00CB46DD" w:rsidRDefault="00B02FE6" w:rsidP="08D3C7D0">
      <w:pPr>
        <w:pStyle w:val="ListBullet"/>
        <w:rPr>
          <w:rFonts w:cs="Arial"/>
        </w:rPr>
      </w:pPr>
      <w:r w:rsidRPr="08D3C7D0">
        <w:rPr>
          <w:rFonts w:ascii="Segoe UI Emoji" w:hAnsi="Segoe UI Emoji" w:cs="Segoe UI Emoji"/>
        </w:rPr>
        <w:t>💤</w:t>
      </w:r>
      <w:r w:rsidRPr="08D3C7D0">
        <w:rPr>
          <w:rFonts w:cs="Arial"/>
        </w:rPr>
        <w:t xml:space="preserve"> Trouble sleeping or eating because of big feelings</w:t>
      </w:r>
    </w:p>
    <w:p w14:paraId="1477C56F" w14:textId="77777777" w:rsidR="008E64E0" w:rsidRPr="00CB46DD" w:rsidRDefault="00B02FE6" w:rsidP="08D3C7D0">
      <w:pPr>
        <w:pStyle w:val="ListBullet"/>
        <w:rPr>
          <w:rFonts w:cs="Arial"/>
        </w:rPr>
      </w:pPr>
      <w:r w:rsidRPr="08D3C7D0">
        <w:rPr>
          <w:rFonts w:ascii="Segoe UI Emoji" w:hAnsi="Segoe UI Emoji" w:cs="Segoe UI Emoji"/>
        </w:rPr>
        <w:t>😶</w:t>
      </w:r>
      <w:r w:rsidRPr="08D3C7D0">
        <w:rPr>
          <w:rFonts w:cs="Arial"/>
        </w:rPr>
        <w:t xml:space="preserve"> Feeling numb, like nothing matters</w:t>
      </w:r>
    </w:p>
    <w:p w14:paraId="51DDF483" w14:textId="77777777" w:rsidR="008E64E0" w:rsidRPr="00CB46DD" w:rsidRDefault="00B02FE6">
      <w:pPr>
        <w:pStyle w:val="Heading2"/>
        <w:rPr>
          <w:rFonts w:ascii="Arial" w:hAnsi="Arial" w:cs="Arial"/>
          <w:sz w:val="24"/>
          <w:szCs w:val="24"/>
        </w:rPr>
      </w:pPr>
      <w:r w:rsidRPr="00CB46DD">
        <w:rPr>
          <w:rFonts w:ascii="Segoe UI Emoji" w:hAnsi="Segoe UI Emoji" w:cs="Segoe UI Emoji"/>
          <w:sz w:val="24"/>
          <w:szCs w:val="24"/>
        </w:rPr>
        <w:t>👨</w:t>
      </w:r>
      <w:r w:rsidRPr="00CB46DD">
        <w:rPr>
          <w:rFonts w:ascii="Arial" w:hAnsi="Arial" w:cs="Arial"/>
          <w:sz w:val="24"/>
          <w:szCs w:val="24"/>
        </w:rPr>
        <w:t>‍</w:t>
      </w:r>
      <w:r w:rsidRPr="00CB46DD">
        <w:rPr>
          <w:rFonts w:ascii="Segoe UI Emoji" w:hAnsi="Segoe UI Emoji" w:cs="Segoe UI Emoji"/>
          <w:sz w:val="24"/>
          <w:szCs w:val="24"/>
        </w:rPr>
        <w:t>👩</w:t>
      </w:r>
      <w:r w:rsidRPr="00CB46DD">
        <w:rPr>
          <w:rFonts w:ascii="Arial" w:hAnsi="Arial" w:cs="Arial"/>
          <w:sz w:val="24"/>
          <w:szCs w:val="24"/>
        </w:rPr>
        <w:t>‍</w:t>
      </w:r>
      <w:r w:rsidRPr="00CB46DD">
        <w:rPr>
          <w:rFonts w:ascii="Segoe UI Emoji" w:hAnsi="Segoe UI Emoji" w:cs="Segoe UI Emoji"/>
          <w:sz w:val="24"/>
          <w:szCs w:val="24"/>
        </w:rPr>
        <w:t>👧</w:t>
      </w:r>
      <w:r w:rsidRPr="00CB46DD">
        <w:rPr>
          <w:rFonts w:ascii="Arial" w:hAnsi="Arial" w:cs="Arial"/>
          <w:sz w:val="24"/>
          <w:szCs w:val="24"/>
        </w:rPr>
        <w:t xml:space="preserve"> Who Can Help Me First?</w:t>
      </w:r>
    </w:p>
    <w:p w14:paraId="4AFA207A" w14:textId="77777777" w:rsidR="008E64E0" w:rsidRPr="00CB46DD" w:rsidRDefault="00B02FE6" w:rsidP="64F71590">
      <w:pPr>
        <w:rPr>
          <w:rFonts w:cs="Arial"/>
        </w:rPr>
      </w:pPr>
      <w:bookmarkStart w:id="0" w:name="_Int_1Vuml2OE"/>
      <w:r w:rsidRPr="64F71590">
        <w:rPr>
          <w:rFonts w:cs="Arial"/>
        </w:rPr>
        <w:t>Before coming to CAMHS, there</w:t>
      </w:r>
      <w:bookmarkEnd w:id="0"/>
      <w:r w:rsidRPr="64F71590">
        <w:rPr>
          <w:rFonts w:cs="Arial"/>
        </w:rPr>
        <w:t xml:space="preserve"> are other people and places that can help:</w:t>
      </w:r>
    </w:p>
    <w:p w14:paraId="78BCCED2" w14:textId="77777777" w:rsidR="008E64E0" w:rsidRPr="00CB46DD" w:rsidRDefault="00B02FE6" w:rsidP="08D3C7D0">
      <w:pPr>
        <w:pStyle w:val="ListBullet"/>
        <w:rPr>
          <w:rFonts w:cs="Arial"/>
        </w:rPr>
      </w:pPr>
      <w:r w:rsidRPr="08D3C7D0">
        <w:rPr>
          <w:rFonts w:ascii="Segoe UI Emoji" w:hAnsi="Segoe UI Emoji" w:cs="Segoe UI Emoji"/>
        </w:rPr>
        <w:t>👩</w:t>
      </w:r>
      <w:r w:rsidRPr="08D3C7D0">
        <w:rPr>
          <w:rFonts w:cs="Arial"/>
        </w:rPr>
        <w:t>‍</w:t>
      </w:r>
      <w:r w:rsidRPr="08D3C7D0">
        <w:rPr>
          <w:rFonts w:ascii="Segoe UI Emoji" w:hAnsi="Segoe UI Emoji" w:cs="Segoe UI Emoji"/>
        </w:rPr>
        <w:t>🏫</w:t>
      </w:r>
      <w:r w:rsidRPr="08D3C7D0">
        <w:rPr>
          <w:rFonts w:cs="Arial"/>
        </w:rPr>
        <w:t xml:space="preserve"> A teacher or trusted school adult</w:t>
      </w:r>
    </w:p>
    <w:p w14:paraId="7E573AB5" w14:textId="77777777" w:rsidR="008E64E0" w:rsidRPr="00CB46DD" w:rsidRDefault="00B02FE6" w:rsidP="08D3C7D0">
      <w:pPr>
        <w:pStyle w:val="ListBullet"/>
        <w:rPr>
          <w:rFonts w:cs="Arial"/>
        </w:rPr>
      </w:pPr>
      <w:r w:rsidRPr="08D3C7D0">
        <w:rPr>
          <w:rFonts w:ascii="Segoe UI Emoji" w:hAnsi="Segoe UI Emoji" w:cs="Segoe UI Emoji"/>
        </w:rPr>
        <w:t>👨</w:t>
      </w:r>
      <w:r w:rsidRPr="08D3C7D0">
        <w:rPr>
          <w:rFonts w:cs="Arial"/>
        </w:rPr>
        <w:t>‍</w:t>
      </w:r>
      <w:r w:rsidRPr="08D3C7D0">
        <w:rPr>
          <w:rFonts w:ascii="Segoe UI Emoji" w:hAnsi="Segoe UI Emoji" w:cs="Segoe UI Emoji"/>
        </w:rPr>
        <w:t>⚕️</w:t>
      </w:r>
      <w:r w:rsidRPr="08D3C7D0">
        <w:rPr>
          <w:rFonts w:cs="Arial"/>
        </w:rPr>
        <w:t xml:space="preserve"> A doctor (GP)</w:t>
      </w:r>
    </w:p>
    <w:p w14:paraId="73742BA9" w14:textId="77777777" w:rsidR="008E64E0" w:rsidRPr="00CB46DD" w:rsidRDefault="00B02FE6" w:rsidP="08D3C7D0">
      <w:pPr>
        <w:pStyle w:val="ListBullet"/>
        <w:rPr>
          <w:rFonts w:cs="Arial"/>
        </w:rPr>
      </w:pPr>
      <w:r w:rsidRPr="08D3C7D0">
        <w:rPr>
          <w:rFonts w:ascii="Segoe UI Emoji" w:hAnsi="Segoe UI Emoji" w:cs="Segoe UI Emoji"/>
        </w:rPr>
        <w:t>🏠</w:t>
      </w:r>
      <w:r w:rsidRPr="08D3C7D0">
        <w:rPr>
          <w:rFonts w:cs="Arial"/>
        </w:rPr>
        <w:t xml:space="preserve"> Wakefield Family Hubs</w:t>
      </w:r>
    </w:p>
    <w:p w14:paraId="4ABBE09D" w14:textId="77777777" w:rsidR="008E64E0" w:rsidRPr="00CB46DD" w:rsidRDefault="00B02FE6" w:rsidP="08D3C7D0">
      <w:pPr>
        <w:pStyle w:val="ListBullet"/>
        <w:rPr>
          <w:rFonts w:cs="Arial"/>
        </w:rPr>
      </w:pPr>
      <w:r w:rsidRPr="08D3C7D0">
        <w:rPr>
          <w:rFonts w:ascii="Segoe UI Emoji" w:hAnsi="Segoe UI Emoji" w:cs="Segoe UI Emoji"/>
        </w:rPr>
        <w:t>💬</w:t>
      </w:r>
      <w:r w:rsidRPr="08D3C7D0">
        <w:rPr>
          <w:rFonts w:cs="Arial"/>
        </w:rPr>
        <w:t xml:space="preserve"> Compass or GIPSIL services</w:t>
      </w:r>
    </w:p>
    <w:p w14:paraId="24A4C85E" w14:textId="77777777" w:rsidR="008E64E0" w:rsidRPr="00CB46DD" w:rsidRDefault="00B02FE6" w:rsidP="177E4748">
      <w:pPr>
        <w:pStyle w:val="ListBullet"/>
        <w:rPr>
          <w:rFonts w:cs="Arial"/>
        </w:rPr>
      </w:pPr>
      <w:r w:rsidRPr="6287EC7D">
        <w:rPr>
          <w:rFonts w:ascii="Segoe UI Emoji" w:hAnsi="Segoe UI Emoji" w:cs="Segoe UI Emoji"/>
        </w:rPr>
        <w:t>🌐</w:t>
      </w:r>
      <w:r w:rsidRPr="6287EC7D">
        <w:rPr>
          <w:rFonts w:cs="Arial"/>
        </w:rPr>
        <w:t xml:space="preserve"> Helpful apps or websites like Young Minds, The Mix</w:t>
      </w:r>
    </w:p>
    <w:p w14:paraId="4FA7E934" w14:textId="12846562" w:rsidR="08D3C7D0" w:rsidRDefault="08D3C7D0" w:rsidP="08D3C7D0">
      <w:pPr>
        <w:pStyle w:val="ListBullet"/>
        <w:rPr>
          <w:rFonts w:cs="Arial"/>
        </w:rPr>
      </w:pPr>
    </w:p>
    <w:p w14:paraId="1AC08F39" w14:textId="686E0FFF" w:rsidR="1A5AAAE3" w:rsidRDefault="1A5AAAE3" w:rsidP="08D3C7D0">
      <w:pPr>
        <w:pStyle w:val="ListBullet"/>
        <w:rPr>
          <w:rFonts w:eastAsia="MS Mincho" w:cs="Arial"/>
          <w:szCs w:val="24"/>
        </w:rPr>
      </w:pPr>
      <w:r w:rsidRPr="64F71590">
        <w:rPr>
          <w:rFonts w:eastAsia="MS Mincho" w:cs="Arial"/>
          <w:szCs w:val="24"/>
        </w:rPr>
        <w:t xml:space="preserve">There are also lots of different </w:t>
      </w:r>
      <w:r w:rsidR="6BE0A620" w:rsidRPr="64F71590">
        <w:rPr>
          <w:rFonts w:eastAsia="MS Mincho" w:cs="Arial"/>
          <w:szCs w:val="24"/>
        </w:rPr>
        <w:t>organizations</w:t>
      </w:r>
      <w:r w:rsidRPr="64F71590">
        <w:rPr>
          <w:rFonts w:eastAsia="MS Mincho" w:cs="Arial"/>
          <w:szCs w:val="24"/>
        </w:rPr>
        <w:t xml:space="preserve"> for specific needs e.g., bereavement, bullying and lots of online resources that may help you</w:t>
      </w:r>
      <w:r w:rsidR="631153D1" w:rsidRPr="64F71590">
        <w:rPr>
          <w:rFonts w:eastAsia="MS Mincho" w:cs="Arial"/>
          <w:szCs w:val="24"/>
        </w:rPr>
        <w:t xml:space="preserve">. </w:t>
      </w:r>
    </w:p>
    <w:p w14:paraId="60A7961D" w14:textId="77777777" w:rsidR="008E64E0" w:rsidRPr="00CB46DD" w:rsidRDefault="00B02FE6">
      <w:pPr>
        <w:pStyle w:val="Heading2"/>
        <w:rPr>
          <w:rFonts w:ascii="Arial" w:hAnsi="Arial" w:cs="Arial"/>
          <w:sz w:val="24"/>
          <w:szCs w:val="24"/>
        </w:rPr>
      </w:pPr>
      <w:r w:rsidRPr="00CB46DD">
        <w:rPr>
          <w:rFonts w:ascii="Segoe UI Emoji" w:hAnsi="Segoe UI Emoji" w:cs="Segoe UI Emoji"/>
          <w:sz w:val="24"/>
          <w:szCs w:val="24"/>
        </w:rPr>
        <w:t>🛠️</w:t>
      </w:r>
      <w:r w:rsidRPr="00CB46DD">
        <w:rPr>
          <w:rFonts w:ascii="Arial" w:hAnsi="Arial" w:cs="Arial"/>
          <w:sz w:val="24"/>
          <w:szCs w:val="24"/>
        </w:rPr>
        <w:t xml:space="preserve"> What Can CAMHS Help With?</w:t>
      </w:r>
    </w:p>
    <w:p w14:paraId="1836B9D1" w14:textId="1CCFA32C" w:rsidR="008E64E0" w:rsidRPr="00CB46DD" w:rsidRDefault="00B02FE6" w:rsidP="3DB771FF">
      <w:pPr>
        <w:pStyle w:val="ListBullet"/>
        <w:rPr>
          <w:rFonts w:cs="Arial"/>
        </w:rPr>
      </w:pPr>
      <w:r w:rsidRPr="6287EC7D">
        <w:rPr>
          <w:rFonts w:ascii="Segoe UI Emoji" w:hAnsi="Segoe UI Emoji" w:cs="Segoe UI Emoji"/>
        </w:rPr>
        <w:t>😟</w:t>
      </w:r>
      <w:r w:rsidRPr="6287EC7D">
        <w:rPr>
          <w:rFonts w:cs="Arial"/>
        </w:rPr>
        <w:t xml:space="preserve"> Anxiety or panic attacks</w:t>
      </w:r>
      <w:r w:rsidR="70309A97" w:rsidRPr="6287EC7D">
        <w:rPr>
          <w:rFonts w:cs="Arial"/>
        </w:rPr>
        <w:t xml:space="preserve"> and intrusive thoughts.</w:t>
      </w:r>
    </w:p>
    <w:p w14:paraId="06835441" w14:textId="77777777" w:rsidR="008E64E0" w:rsidRPr="00CB46DD" w:rsidRDefault="00B02FE6" w:rsidP="08D3C7D0">
      <w:pPr>
        <w:pStyle w:val="ListBullet"/>
        <w:rPr>
          <w:rFonts w:cs="Arial"/>
        </w:rPr>
      </w:pPr>
      <w:r w:rsidRPr="64F71590">
        <w:rPr>
          <w:rFonts w:ascii="Segoe UI Emoji" w:hAnsi="Segoe UI Emoji" w:cs="Segoe UI Emoji"/>
        </w:rPr>
        <w:t>😭</w:t>
      </w:r>
      <w:r w:rsidRPr="64F71590">
        <w:rPr>
          <w:rFonts w:cs="Arial"/>
        </w:rPr>
        <w:t xml:space="preserve"> Feeling </w:t>
      </w:r>
      <w:bookmarkStart w:id="1" w:name="_Int_GBpE5DKf"/>
      <w:r w:rsidRPr="64F71590">
        <w:rPr>
          <w:rFonts w:cs="Arial"/>
        </w:rPr>
        <w:t>very low</w:t>
      </w:r>
      <w:bookmarkEnd w:id="1"/>
      <w:r w:rsidRPr="64F71590">
        <w:rPr>
          <w:rFonts w:cs="Arial"/>
        </w:rPr>
        <w:t xml:space="preserve"> or depressed</w:t>
      </w:r>
    </w:p>
    <w:p w14:paraId="77440678" w14:textId="77777777" w:rsidR="008E64E0" w:rsidRPr="00CB46DD" w:rsidRDefault="00B02FE6" w:rsidP="08D3C7D0">
      <w:pPr>
        <w:pStyle w:val="ListBullet"/>
        <w:rPr>
          <w:rFonts w:cs="Arial"/>
        </w:rPr>
      </w:pPr>
      <w:r w:rsidRPr="08D3C7D0">
        <w:rPr>
          <w:rFonts w:ascii="Segoe UI Emoji" w:hAnsi="Segoe UI Emoji" w:cs="Segoe UI Emoji"/>
        </w:rPr>
        <w:lastRenderedPageBreak/>
        <w:t>😵</w:t>
      </w:r>
      <w:r w:rsidRPr="08D3C7D0">
        <w:rPr>
          <w:rFonts w:cs="Arial"/>
        </w:rPr>
        <w:t xml:space="preserve"> Thoughts of self-harm or suicide</w:t>
      </w:r>
    </w:p>
    <w:p w14:paraId="07B92707" w14:textId="77777777" w:rsidR="008E64E0" w:rsidRPr="00CB46DD" w:rsidRDefault="00B02FE6" w:rsidP="08D3C7D0">
      <w:pPr>
        <w:pStyle w:val="ListBullet"/>
        <w:rPr>
          <w:rFonts w:cs="Arial"/>
        </w:rPr>
      </w:pPr>
      <w:r w:rsidRPr="08D3C7D0">
        <w:rPr>
          <w:rFonts w:ascii="Segoe UI Emoji" w:hAnsi="Segoe UI Emoji" w:cs="Segoe UI Emoji"/>
        </w:rPr>
        <w:t>🍽️</w:t>
      </w:r>
      <w:r w:rsidRPr="08D3C7D0">
        <w:rPr>
          <w:rFonts w:cs="Arial"/>
        </w:rPr>
        <w:t xml:space="preserve"> Eating problems</w:t>
      </w:r>
    </w:p>
    <w:p w14:paraId="651AEDB7" w14:textId="05CC4F5B" w:rsidR="008E64E0" w:rsidRPr="00CB46DD" w:rsidRDefault="00B02FE6" w:rsidP="08D3C7D0">
      <w:pPr>
        <w:pStyle w:val="ListBullet"/>
        <w:rPr>
          <w:rFonts w:ascii="Segoe UI Emoji" w:eastAsia="MS Mincho" w:hAnsi="Segoe UI Emoji" w:cs="Segoe UI Emoji"/>
          <w:szCs w:val="24"/>
        </w:rPr>
      </w:pPr>
      <w:r w:rsidRPr="08D3C7D0">
        <w:rPr>
          <w:rFonts w:ascii="Segoe UI Emoji" w:hAnsi="Segoe UI Emoji" w:cs="Segoe UI Emoji"/>
        </w:rPr>
        <w:t>😴</w:t>
      </w:r>
      <w:r w:rsidR="77C05002" w:rsidRPr="08D3C7D0">
        <w:rPr>
          <w:rFonts w:eastAsia="Arial" w:cs="Arial"/>
          <w:szCs w:val="24"/>
        </w:rPr>
        <w:t>Trouble with feelings or sleeping because of a traumatic experience that you have had for a while.</w:t>
      </w:r>
    </w:p>
    <w:p w14:paraId="551E6BD5" w14:textId="46066596" w:rsidR="008E64E0" w:rsidRDefault="00B02FE6" w:rsidP="08D3C7D0">
      <w:pPr>
        <w:pStyle w:val="ListBullet"/>
        <w:rPr>
          <w:rFonts w:cs="Arial"/>
        </w:rPr>
      </w:pPr>
      <w:r w:rsidRPr="64F71590">
        <w:rPr>
          <w:rFonts w:ascii="Segoe UI Emoji" w:hAnsi="Segoe UI Emoji" w:cs="Segoe UI Emoji"/>
        </w:rPr>
        <w:t>👂</w:t>
      </w:r>
      <w:r w:rsidRPr="64F71590">
        <w:rPr>
          <w:rFonts w:cs="Arial"/>
        </w:rPr>
        <w:t xml:space="preserve"> Hearing or seeing things other people </w:t>
      </w:r>
      <w:bookmarkStart w:id="2" w:name="_Int_5Dtk0zHS"/>
      <w:r w:rsidRPr="64F71590">
        <w:rPr>
          <w:rFonts w:cs="Arial"/>
        </w:rPr>
        <w:t>don't</w:t>
      </w:r>
      <w:bookmarkEnd w:id="2"/>
    </w:p>
    <w:p w14:paraId="3C383089" w14:textId="5B03A902" w:rsidR="00152AD7" w:rsidRPr="00152AD7" w:rsidRDefault="00152AD7" w:rsidP="08D3C7D0">
      <w:pPr>
        <w:pStyle w:val="ListBullet"/>
        <w:rPr>
          <w:rFonts w:cs="Arial"/>
        </w:rPr>
      </w:pPr>
      <w:r w:rsidRPr="6287EC7D">
        <w:rPr>
          <w:rFonts w:cs="Arial"/>
        </w:rPr>
        <w:t>Exploring accessing Gender services</w:t>
      </w:r>
    </w:p>
    <w:p w14:paraId="0B1BA8DE" w14:textId="7A7B5F12" w:rsidR="008E64E0" w:rsidRPr="00CB46DD" w:rsidRDefault="008E64E0" w:rsidP="00822088">
      <w:pPr>
        <w:pStyle w:val="ListBullet"/>
        <w:numPr>
          <w:ilvl w:val="0"/>
          <w:numId w:val="0"/>
        </w:numPr>
        <w:ind w:left="360"/>
        <w:rPr>
          <w:rFonts w:cs="Arial"/>
          <w:szCs w:val="24"/>
        </w:rPr>
      </w:pPr>
    </w:p>
    <w:p w14:paraId="3F2A01FF" w14:textId="77777777" w:rsidR="008E64E0" w:rsidRPr="00CB46DD" w:rsidRDefault="00B02FE6">
      <w:pPr>
        <w:pStyle w:val="Heading2"/>
        <w:rPr>
          <w:rFonts w:ascii="Arial" w:hAnsi="Arial" w:cs="Arial"/>
          <w:sz w:val="24"/>
          <w:szCs w:val="24"/>
        </w:rPr>
      </w:pPr>
      <w:r w:rsidRPr="00CB46DD">
        <w:rPr>
          <w:rFonts w:ascii="Segoe UI Emoji" w:hAnsi="Segoe UI Emoji" w:cs="Segoe UI Emoji"/>
          <w:sz w:val="24"/>
          <w:szCs w:val="24"/>
        </w:rPr>
        <w:t>📅</w:t>
      </w:r>
      <w:r w:rsidRPr="00CB46DD">
        <w:rPr>
          <w:rFonts w:ascii="Arial" w:hAnsi="Arial" w:cs="Arial"/>
          <w:sz w:val="24"/>
          <w:szCs w:val="24"/>
        </w:rPr>
        <w:t xml:space="preserve"> What Might Happen at CAMHS?</w:t>
      </w:r>
    </w:p>
    <w:p w14:paraId="499B7A10" w14:textId="77777777" w:rsidR="008E64E0" w:rsidRPr="00CB46DD" w:rsidRDefault="00B02FE6">
      <w:pPr>
        <w:rPr>
          <w:rFonts w:cs="Arial"/>
          <w:szCs w:val="24"/>
        </w:rPr>
      </w:pPr>
      <w:r w:rsidRPr="00CB46DD">
        <w:rPr>
          <w:rFonts w:cs="Arial"/>
          <w:szCs w:val="24"/>
        </w:rPr>
        <w:t>CAMHS staff will listen carefully to how you feel. They might offer:</w:t>
      </w:r>
    </w:p>
    <w:p w14:paraId="6CA69D43" w14:textId="77777777" w:rsidR="008E64E0" w:rsidRPr="00CB46DD" w:rsidRDefault="00B02FE6" w:rsidP="3DB771FF">
      <w:pPr>
        <w:pStyle w:val="ListBullet"/>
        <w:rPr>
          <w:rFonts w:cs="Arial"/>
        </w:rPr>
      </w:pPr>
      <w:r w:rsidRPr="6287EC7D">
        <w:rPr>
          <w:rFonts w:ascii="Segoe UI Emoji" w:hAnsi="Segoe UI Emoji" w:cs="Segoe UI Emoji"/>
        </w:rPr>
        <w:t>🗣️</w:t>
      </w:r>
      <w:r w:rsidRPr="6287EC7D">
        <w:rPr>
          <w:rFonts w:cs="Arial"/>
        </w:rPr>
        <w:t xml:space="preserve"> Talking therapy (like CBT)</w:t>
      </w:r>
    </w:p>
    <w:p w14:paraId="4EEC114B" w14:textId="46E18066" w:rsidR="008E64E0" w:rsidRPr="00CB46DD" w:rsidRDefault="00B02FE6" w:rsidP="3DB771FF">
      <w:pPr>
        <w:pStyle w:val="ListBullet"/>
        <w:rPr>
          <w:rFonts w:cs="Arial"/>
        </w:rPr>
      </w:pPr>
      <w:r w:rsidRPr="6287EC7D">
        <w:rPr>
          <w:rFonts w:ascii="Segoe UI Emoji" w:hAnsi="Segoe UI Emoji" w:cs="Segoe UI Emoji"/>
        </w:rPr>
        <w:t>👨</w:t>
      </w:r>
      <w:r w:rsidRPr="6287EC7D">
        <w:rPr>
          <w:rFonts w:cs="Arial"/>
        </w:rPr>
        <w:t>‍</w:t>
      </w:r>
      <w:r w:rsidRPr="6287EC7D">
        <w:rPr>
          <w:rFonts w:ascii="Segoe UI Emoji" w:hAnsi="Segoe UI Emoji" w:cs="Segoe UI Emoji"/>
        </w:rPr>
        <w:t>👩</w:t>
      </w:r>
      <w:r w:rsidRPr="6287EC7D">
        <w:rPr>
          <w:rFonts w:cs="Arial"/>
        </w:rPr>
        <w:t>‍</w:t>
      </w:r>
      <w:r w:rsidRPr="6287EC7D">
        <w:rPr>
          <w:rFonts w:ascii="Segoe UI Emoji" w:hAnsi="Segoe UI Emoji" w:cs="Segoe UI Emoji"/>
        </w:rPr>
        <w:t>👧</w:t>
      </w:r>
      <w:r w:rsidRPr="6287EC7D">
        <w:rPr>
          <w:rFonts w:cs="Arial"/>
        </w:rPr>
        <w:t xml:space="preserve"> Family sessions</w:t>
      </w:r>
      <w:r w:rsidR="57F4092D" w:rsidRPr="6287EC7D">
        <w:rPr>
          <w:rFonts w:cs="Arial"/>
        </w:rPr>
        <w:t>, support to your parents/carers that can help you.</w:t>
      </w:r>
    </w:p>
    <w:p w14:paraId="5160511F" w14:textId="77777777" w:rsidR="008E64E0" w:rsidRPr="00CB46DD" w:rsidRDefault="00B02FE6" w:rsidP="08D3C7D0">
      <w:pPr>
        <w:pStyle w:val="ListBullet"/>
        <w:rPr>
          <w:rFonts w:cs="Arial"/>
        </w:rPr>
      </w:pPr>
      <w:r w:rsidRPr="08D3C7D0">
        <w:rPr>
          <w:rFonts w:ascii="Segoe UI Emoji" w:hAnsi="Segoe UI Emoji" w:cs="Segoe UI Emoji"/>
        </w:rPr>
        <w:t>🎭</w:t>
      </w:r>
      <w:r w:rsidRPr="08D3C7D0">
        <w:rPr>
          <w:rFonts w:cs="Arial"/>
        </w:rPr>
        <w:t xml:space="preserve"> Creative therapies (art, drama, play)</w:t>
      </w:r>
    </w:p>
    <w:p w14:paraId="7714FB29" w14:textId="77777777" w:rsidR="008E64E0" w:rsidRPr="00CB46DD" w:rsidRDefault="00B02FE6" w:rsidP="08D3C7D0">
      <w:pPr>
        <w:pStyle w:val="ListBullet"/>
        <w:rPr>
          <w:rFonts w:cs="Arial"/>
        </w:rPr>
      </w:pPr>
      <w:r w:rsidRPr="08D3C7D0">
        <w:rPr>
          <w:rFonts w:ascii="Segoe UI Emoji" w:hAnsi="Segoe UI Emoji" w:cs="Segoe UI Emoji"/>
        </w:rPr>
        <w:t>💊</w:t>
      </w:r>
      <w:r w:rsidRPr="08D3C7D0">
        <w:rPr>
          <w:rFonts w:cs="Arial"/>
        </w:rPr>
        <w:t xml:space="preserve"> Sometimes, medicine if needed</w:t>
      </w:r>
    </w:p>
    <w:p w14:paraId="7AF4391F" w14:textId="77777777" w:rsidR="008E64E0" w:rsidRPr="00CB46DD" w:rsidRDefault="00B02FE6" w:rsidP="08D3C7D0">
      <w:pPr>
        <w:pStyle w:val="ListBullet"/>
        <w:rPr>
          <w:rFonts w:cs="Arial"/>
        </w:rPr>
      </w:pPr>
      <w:r w:rsidRPr="08D3C7D0">
        <w:rPr>
          <w:rFonts w:ascii="Segoe UI Emoji" w:hAnsi="Segoe UI Emoji" w:cs="Segoe UI Emoji"/>
        </w:rPr>
        <w:t>👫</w:t>
      </w:r>
      <w:r w:rsidRPr="08D3C7D0">
        <w:rPr>
          <w:rFonts w:cs="Arial"/>
        </w:rPr>
        <w:t xml:space="preserve"> Help from support workers or nurses</w:t>
      </w:r>
    </w:p>
    <w:p w14:paraId="1560E0E7" w14:textId="785B5FC2" w:rsidR="5EA85EE4" w:rsidRDefault="0B2C60B8" w:rsidP="08D3C7D0">
      <w:pPr>
        <w:pStyle w:val="ListBullet"/>
        <w:rPr>
          <w:rFonts w:cs="Arial"/>
        </w:rPr>
      </w:pPr>
      <w:r w:rsidRPr="64F71590">
        <w:rPr>
          <w:rFonts w:cs="Arial"/>
        </w:rPr>
        <w:t xml:space="preserve">Support can be with </w:t>
      </w:r>
      <w:r w:rsidR="2831551A" w:rsidRPr="64F71590">
        <w:rPr>
          <w:rFonts w:cs="Arial"/>
        </w:rPr>
        <w:t>you,</w:t>
      </w:r>
      <w:r w:rsidRPr="64F71590">
        <w:rPr>
          <w:rFonts w:cs="Arial"/>
        </w:rPr>
        <w:t xml:space="preserve"> or </w:t>
      </w:r>
      <w:r w:rsidR="5EA85EE4" w:rsidRPr="64F71590">
        <w:rPr>
          <w:rFonts w:cs="Arial"/>
        </w:rPr>
        <w:t>we have some groups you may wish to be involved in.</w:t>
      </w:r>
    </w:p>
    <w:p w14:paraId="06404364" w14:textId="77777777" w:rsidR="008E64E0" w:rsidRPr="00CB46DD" w:rsidRDefault="00B02FE6">
      <w:pPr>
        <w:pStyle w:val="Heading2"/>
        <w:rPr>
          <w:rFonts w:ascii="Arial" w:hAnsi="Arial" w:cs="Arial"/>
          <w:sz w:val="24"/>
          <w:szCs w:val="24"/>
        </w:rPr>
      </w:pPr>
      <w:r w:rsidRPr="00CB46DD">
        <w:rPr>
          <w:rFonts w:ascii="Segoe UI Emoji" w:hAnsi="Segoe UI Emoji" w:cs="Segoe UI Emoji"/>
          <w:sz w:val="24"/>
          <w:szCs w:val="24"/>
        </w:rPr>
        <w:t>📞</w:t>
      </w:r>
      <w:r w:rsidRPr="00CB46DD">
        <w:rPr>
          <w:rFonts w:ascii="Arial" w:hAnsi="Arial" w:cs="Arial"/>
          <w:sz w:val="24"/>
          <w:szCs w:val="24"/>
        </w:rPr>
        <w:t xml:space="preserve"> What If I Need Urgent Help?</w:t>
      </w:r>
    </w:p>
    <w:p w14:paraId="6A6600CF" w14:textId="48D2B06A" w:rsidR="008E64E0" w:rsidRPr="00CB46DD" w:rsidRDefault="00B02FE6" w:rsidP="64F71590">
      <w:pPr>
        <w:rPr>
          <w:rFonts w:cs="Arial"/>
        </w:rPr>
      </w:pPr>
      <w:r w:rsidRPr="64F71590">
        <w:rPr>
          <w:rFonts w:cs="Arial"/>
        </w:rPr>
        <w:t xml:space="preserve">If you ever feel in danger or </w:t>
      </w:r>
      <w:r w:rsidR="74FD1997" w:rsidRPr="64F71590">
        <w:rPr>
          <w:rFonts w:cs="Arial"/>
        </w:rPr>
        <w:t>cannot</w:t>
      </w:r>
      <w:r w:rsidRPr="64F71590">
        <w:rPr>
          <w:rFonts w:cs="Arial"/>
        </w:rPr>
        <w:t xml:space="preserve"> stay safe, you can:</w:t>
      </w:r>
    </w:p>
    <w:p w14:paraId="6639E8DA" w14:textId="77777777" w:rsidR="008E64E0" w:rsidRPr="00CB46DD" w:rsidRDefault="00B02FE6" w:rsidP="08D3C7D0">
      <w:pPr>
        <w:pStyle w:val="ListBullet"/>
        <w:rPr>
          <w:rFonts w:cs="Arial"/>
        </w:rPr>
      </w:pPr>
      <w:r w:rsidRPr="08D3C7D0">
        <w:rPr>
          <w:rFonts w:ascii="Segoe UI Emoji" w:hAnsi="Segoe UI Emoji" w:cs="Segoe UI Emoji"/>
        </w:rPr>
        <w:t>📱</w:t>
      </w:r>
      <w:r w:rsidRPr="08D3C7D0">
        <w:rPr>
          <w:rFonts w:cs="Arial"/>
        </w:rPr>
        <w:t xml:space="preserve"> Call 999 (emergency)</w:t>
      </w:r>
    </w:p>
    <w:p w14:paraId="56A6E35D" w14:textId="12957C42" w:rsidR="008E64E0" w:rsidRPr="00CB46DD" w:rsidRDefault="00B02FE6" w:rsidP="08D3C7D0">
      <w:pPr>
        <w:pStyle w:val="ListBullet"/>
        <w:rPr>
          <w:rFonts w:cs="Arial"/>
        </w:rPr>
      </w:pPr>
      <w:r w:rsidRPr="08D3C7D0">
        <w:rPr>
          <w:rFonts w:ascii="Segoe UI Emoji" w:hAnsi="Segoe UI Emoji" w:cs="Segoe UI Emoji"/>
        </w:rPr>
        <w:t>📞</w:t>
      </w:r>
      <w:r w:rsidRPr="08D3C7D0">
        <w:rPr>
          <w:rFonts w:cs="Arial"/>
        </w:rPr>
        <w:t xml:space="preserve"> CAMHS ReACH Team (8am–8pm): </w:t>
      </w:r>
      <w:r w:rsidR="00D24138" w:rsidRPr="08D3C7D0">
        <w:rPr>
          <w:rFonts w:cs="Arial"/>
        </w:rPr>
        <w:t>Telephone:</w:t>
      </w:r>
    </w:p>
    <w:p w14:paraId="5B6D3D67" w14:textId="77777777" w:rsidR="008E64E0" w:rsidRPr="00CB46DD" w:rsidRDefault="00B02FE6" w:rsidP="08D3C7D0">
      <w:pPr>
        <w:pStyle w:val="ListBullet"/>
        <w:rPr>
          <w:rFonts w:cs="Arial"/>
        </w:rPr>
      </w:pPr>
      <w:r w:rsidRPr="08D3C7D0">
        <w:rPr>
          <w:rFonts w:ascii="Segoe UI Emoji" w:hAnsi="Segoe UI Emoji" w:cs="Segoe UI Emoji"/>
        </w:rPr>
        <w:t>📞</w:t>
      </w:r>
      <w:r w:rsidRPr="08D3C7D0">
        <w:rPr>
          <w:rFonts w:cs="Arial"/>
        </w:rPr>
        <w:t xml:space="preserve"> Call 111 and ask for mental health support</w:t>
      </w:r>
    </w:p>
    <w:p w14:paraId="08D9715D" w14:textId="77777777" w:rsidR="008E64E0" w:rsidRPr="00CB46DD" w:rsidRDefault="00B02FE6" w:rsidP="08D3C7D0">
      <w:pPr>
        <w:pStyle w:val="ListBullet"/>
        <w:rPr>
          <w:rFonts w:cs="Arial"/>
        </w:rPr>
      </w:pPr>
      <w:r w:rsidRPr="08D3C7D0">
        <w:rPr>
          <w:rFonts w:ascii="Segoe UI Emoji" w:hAnsi="Segoe UI Emoji" w:cs="Segoe UI Emoji"/>
        </w:rPr>
        <w:t>📞</w:t>
      </w:r>
      <w:r w:rsidRPr="08D3C7D0">
        <w:rPr>
          <w:rFonts w:cs="Arial"/>
        </w:rPr>
        <w:t xml:space="preserve"> Call HOPELINEUK (Papyrus): 0800 068 4141</w:t>
      </w:r>
    </w:p>
    <w:p w14:paraId="18DEA134" w14:textId="77777777" w:rsidR="008E64E0" w:rsidRPr="00CB46DD" w:rsidRDefault="00B02FE6" w:rsidP="08D3C7D0">
      <w:pPr>
        <w:pStyle w:val="ListBullet"/>
        <w:rPr>
          <w:rFonts w:cs="Arial"/>
        </w:rPr>
      </w:pPr>
      <w:r w:rsidRPr="08D3C7D0">
        <w:rPr>
          <w:rFonts w:ascii="Segoe UI Emoji" w:hAnsi="Segoe UI Emoji" w:cs="Segoe UI Emoji"/>
        </w:rPr>
        <w:t>📞</w:t>
      </w:r>
      <w:r w:rsidRPr="08D3C7D0">
        <w:rPr>
          <w:rFonts w:cs="Arial"/>
        </w:rPr>
        <w:t xml:space="preserve"> Call Samaritans: 116 123 (free and always open)</w:t>
      </w:r>
    </w:p>
    <w:p w14:paraId="2FDB0602" w14:textId="756E08A9" w:rsidR="008E64E0" w:rsidRPr="00CB46DD" w:rsidRDefault="00B02FE6" w:rsidP="64F71590">
      <w:pPr>
        <w:rPr>
          <w:rFonts w:cs="Arial"/>
        </w:rPr>
      </w:pPr>
      <w:r w:rsidRPr="64F71590">
        <w:rPr>
          <w:rFonts w:cs="Arial"/>
        </w:rPr>
        <w:t xml:space="preserve">You are not alone. If </w:t>
      </w:r>
      <w:r w:rsidR="5DB2DF9C" w:rsidRPr="64F71590">
        <w:rPr>
          <w:rFonts w:cs="Arial"/>
        </w:rPr>
        <w:t>you are</w:t>
      </w:r>
      <w:r w:rsidRPr="64F71590">
        <w:rPr>
          <w:rFonts w:cs="Arial"/>
        </w:rPr>
        <w:t xml:space="preserve"> struggling, </w:t>
      </w:r>
      <w:bookmarkStart w:id="3" w:name="_Int_vZbUMj8L"/>
      <w:r w:rsidRPr="64F71590">
        <w:rPr>
          <w:rFonts w:cs="Arial"/>
        </w:rPr>
        <w:t>it’s</w:t>
      </w:r>
      <w:bookmarkEnd w:id="3"/>
      <w:r w:rsidRPr="64F71590">
        <w:rPr>
          <w:rFonts w:cs="Arial"/>
        </w:rPr>
        <w:t xml:space="preserve"> okay to ask for help. There are people who care and want to support you. </w:t>
      </w:r>
      <w:r w:rsidRPr="64F71590">
        <w:rPr>
          <w:rFonts w:ascii="Segoe UI Emoji" w:hAnsi="Segoe UI Emoji" w:cs="Segoe UI Emoji"/>
        </w:rPr>
        <w:t>💙</w:t>
      </w:r>
    </w:p>
    <w:sectPr w:rsidR="008E64E0" w:rsidRPr="00CB46D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v8VBsJnT1sJHE" int2:id="EgV8hnfQ">
      <int2:state int2:value="Rejected" int2:type="spell"/>
    </int2:textHash>
    <int2:bookmark int2:bookmarkName="_Int_GBpE5DKf" int2:invalidationBookmarkName="" int2:hashCode="+2pzEKI+CDJmm2" int2:id="P69xYAHC">
      <int2:state int2:value="Rejected" int2:type="style"/>
    </int2:bookmark>
    <int2:bookmark int2:bookmarkName="_Int_1Vuml2OE" int2:invalidationBookmarkName="" int2:hashCode="tFmBalNe6R7AQE" int2:id="F2eAdgTi">
      <int2:state int2:value="Rejected" int2:type="style"/>
    </int2:bookmark>
    <int2:bookmark int2:bookmarkName="_Int_vZbUMj8L" int2:invalidationBookmarkName="" int2:hashCode="biDSsgPPvG2yGX" int2:id="WaYd45kE">
      <int2:state int2:value="Rejected" int2:type="style"/>
    </int2:bookmark>
    <int2:bookmark int2:bookmarkName="_Int_5Dtk0zHS" int2:invalidationBookmarkName="" int2:hashCode="sNHYlKSu139Ziq" int2:id="nH28ShRA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ACF831A"/>
    <w:multiLevelType w:val="hybridMultilevel"/>
    <w:tmpl w:val="F0441B22"/>
    <w:lvl w:ilvl="0" w:tplc="5FF6F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46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668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AF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27C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1E4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A0B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2F2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C2B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99719"/>
    <w:multiLevelType w:val="hybridMultilevel"/>
    <w:tmpl w:val="BA144592"/>
    <w:lvl w:ilvl="0" w:tplc="49C46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21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A4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E7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E03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E69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0ED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87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DC2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040027">
    <w:abstractNumId w:val="9"/>
  </w:num>
  <w:num w:numId="2" w16cid:durableId="1481072744">
    <w:abstractNumId w:val="10"/>
  </w:num>
  <w:num w:numId="3" w16cid:durableId="1745911545">
    <w:abstractNumId w:val="8"/>
  </w:num>
  <w:num w:numId="4" w16cid:durableId="1333684695">
    <w:abstractNumId w:val="6"/>
  </w:num>
  <w:num w:numId="5" w16cid:durableId="478886793">
    <w:abstractNumId w:val="5"/>
  </w:num>
  <w:num w:numId="6" w16cid:durableId="1894584794">
    <w:abstractNumId w:val="4"/>
  </w:num>
  <w:num w:numId="7" w16cid:durableId="1421099295">
    <w:abstractNumId w:val="7"/>
  </w:num>
  <w:num w:numId="8" w16cid:durableId="1652951732">
    <w:abstractNumId w:val="3"/>
  </w:num>
  <w:num w:numId="9" w16cid:durableId="1509905670">
    <w:abstractNumId w:val="2"/>
  </w:num>
  <w:num w:numId="10" w16cid:durableId="1761943614">
    <w:abstractNumId w:val="1"/>
  </w:num>
  <w:num w:numId="11" w16cid:durableId="47082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7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DF6"/>
    <w:rsid w:val="0006063C"/>
    <w:rsid w:val="0015074B"/>
    <w:rsid w:val="00152AD7"/>
    <w:rsid w:val="0029639D"/>
    <w:rsid w:val="00326F90"/>
    <w:rsid w:val="00333F9B"/>
    <w:rsid w:val="00394858"/>
    <w:rsid w:val="003B5086"/>
    <w:rsid w:val="0055494C"/>
    <w:rsid w:val="00682994"/>
    <w:rsid w:val="0072431D"/>
    <w:rsid w:val="00822088"/>
    <w:rsid w:val="008B1F7F"/>
    <w:rsid w:val="008E64E0"/>
    <w:rsid w:val="00967E05"/>
    <w:rsid w:val="009E00D0"/>
    <w:rsid w:val="00AA1D8D"/>
    <w:rsid w:val="00B02FE6"/>
    <w:rsid w:val="00B47730"/>
    <w:rsid w:val="00C77A5D"/>
    <w:rsid w:val="00CB0664"/>
    <w:rsid w:val="00CB46DD"/>
    <w:rsid w:val="00D005BF"/>
    <w:rsid w:val="00D24138"/>
    <w:rsid w:val="00D440F8"/>
    <w:rsid w:val="00D76CFE"/>
    <w:rsid w:val="00F60B20"/>
    <w:rsid w:val="00FC693F"/>
    <w:rsid w:val="02BB09AC"/>
    <w:rsid w:val="08383458"/>
    <w:rsid w:val="08D3C7D0"/>
    <w:rsid w:val="0B2C60B8"/>
    <w:rsid w:val="0B4613D7"/>
    <w:rsid w:val="0E8F5122"/>
    <w:rsid w:val="0F9F4FE2"/>
    <w:rsid w:val="177E4748"/>
    <w:rsid w:val="1A5AAAE3"/>
    <w:rsid w:val="1ABB84B6"/>
    <w:rsid w:val="20924B4F"/>
    <w:rsid w:val="26375AD9"/>
    <w:rsid w:val="2831551A"/>
    <w:rsid w:val="288BC70F"/>
    <w:rsid w:val="29F35F15"/>
    <w:rsid w:val="36962EFE"/>
    <w:rsid w:val="391C838A"/>
    <w:rsid w:val="3DB771FF"/>
    <w:rsid w:val="417EA798"/>
    <w:rsid w:val="431993CB"/>
    <w:rsid w:val="45ADF26F"/>
    <w:rsid w:val="46899535"/>
    <w:rsid w:val="57F4092D"/>
    <w:rsid w:val="5C1F99FD"/>
    <w:rsid w:val="5DB2DF9C"/>
    <w:rsid w:val="5DE9F2F9"/>
    <w:rsid w:val="5EA85EE4"/>
    <w:rsid w:val="60FE702A"/>
    <w:rsid w:val="61E77372"/>
    <w:rsid w:val="6287EC7D"/>
    <w:rsid w:val="631153D1"/>
    <w:rsid w:val="6393E66B"/>
    <w:rsid w:val="63DC2E0F"/>
    <w:rsid w:val="64F71590"/>
    <w:rsid w:val="66EA39CA"/>
    <w:rsid w:val="689BB897"/>
    <w:rsid w:val="6BE0A620"/>
    <w:rsid w:val="70309A97"/>
    <w:rsid w:val="74FD1997"/>
    <w:rsid w:val="76FA1A5F"/>
    <w:rsid w:val="779E4490"/>
    <w:rsid w:val="77C05002"/>
    <w:rsid w:val="78C2CB2A"/>
    <w:rsid w:val="7E29BFA5"/>
    <w:rsid w:val="7F25E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3BF773C-4F87-46CE-9167-EC5D3094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431E01656B34AB1627124D69D538D" ma:contentTypeVersion="3" ma:contentTypeDescription="Create a new document." ma:contentTypeScope="" ma:versionID="0a34fef6682549dfe7afb2aacc50a09d">
  <xsd:schema xmlns:xsd="http://www.w3.org/2001/XMLSchema" xmlns:xs="http://www.w3.org/2001/XMLSchema" xmlns:p="http://schemas.microsoft.com/office/2006/metadata/properties" xmlns:ns2="ec842719-900e-48e9-aa1e-976ab5f9fd41" targetNamespace="http://schemas.microsoft.com/office/2006/metadata/properties" ma:root="true" ma:fieldsID="eb32093134d45a8f92d39918b976bb6e" ns2:_="">
    <xsd:import namespace="ec842719-900e-48e9-aa1e-976ab5f9f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42719-900e-48e9-aa1e-976ab5f9f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AC63DF-5409-4BF4-82AB-C7877AFC1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42719-900e-48e9-aa1e-976ab5f9f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BDB99E-2FB5-4CA7-9D8C-5C2DFBBD4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F31AB-9989-4310-A8D8-F38FC1790E82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ec842719-900e-48e9-aa1e-976ab5f9fd41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2041</Characters>
  <Application>Microsoft Office Word</Application>
  <DocSecurity>2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Woolford</dc:creator>
  <cp:keywords/>
  <dc:description>generated by python-docx</dc:description>
  <cp:lastModifiedBy>Terri Woolford</cp:lastModifiedBy>
  <cp:revision>4</cp:revision>
  <dcterms:created xsi:type="dcterms:W3CDTF">2025-10-30T13:17:00Z</dcterms:created>
  <dcterms:modified xsi:type="dcterms:W3CDTF">2025-10-30T14:08:00Z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0x0101006E6431E01656B34AB1627124D69D538D</vt:lpwstr>
  </property>
</Properties>
</file>